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="http://schemas.openxmlformats.org/wordprocessingml/2006/main">
      <w:pPr>
        <w:pStyle w:val="Title"/>
      </w:pPr>
      <w:r>
        <w:rPr>
          <w:lang w:eastAsia="ko-kr" w:bidi="ko-kr" w:val="ko-kr"/>
        </w:rPr>
        <w:t xml:space="preserve">[이름]</w:t>
      </w:r>
    </w:p>
    <w:p xmlns:w="http://schemas.openxmlformats.org/wordprocessingml/2006/main">
      <w:pPr>
        <w:pStyle w:val="ContactInfo"/>
      </w:pPr>
      <w:r>
        <w:rPr>
          <w:lang w:eastAsia="ko-kr" w:bidi="ko-kr" w:val="ko-kr"/>
        </w:rPr>
        <w:t xml:space="preserve">[주소] | [시, 우편 번호] | [전화 번호] | [전자 메일]</w:t>
      </w:r>
    </w:p>
    <w:p xmlns:w="http://schemas.openxmlformats.org/wordprocessingml/2006/main">
      <w:pPr>
        <w:pStyle w:val="Date"/>
      </w:pPr>
      <w:r>
        <w:rPr>
          <w:lang w:eastAsia="ko-kr" w:bidi="ko-kr" w:val="ko-kr"/>
        </w:rPr>
        <w:t xml:space="preserve">[날짜]</w:t>
      </w:r>
    </w:p>
    <w:p xmlns:w="http://schemas.openxmlformats.org/wordprocessingml/2006/main">
      <w:pPr>
        <w:pStyle w:val="Address"/>
      </w:pPr>
      <w:r>
        <w:rPr>
          <w:lang w:eastAsia="ko-kr" w:bidi="ko-kr" w:val="ko-kr"/>
        </w:rPr>
        <w:t xml:space="preserve">[받는 사람 이름]</w:t>
      </w:r>
    </w:p>
    <w:p xmlns:w="http://schemas.openxmlformats.org/wordprocessingml/2006/main">
      <w:pPr>
        <w:pStyle w:val="Address"/>
      </w:pPr>
      <w:r>
        <w:rPr>
          <w:lang w:eastAsia="ko-kr" w:bidi="ko-kr" w:val="ko-kr"/>
        </w:rPr>
        <w:t xml:space="preserve">[직함]</w:t>
      </w:r>
    </w:p>
    <w:p xmlns:w="http://schemas.openxmlformats.org/wordprocessingml/2006/main">
      <w:pPr>
        <w:pStyle w:val="Address"/>
      </w:pPr>
      <w:r>
        <w:rPr>
          <w:lang w:eastAsia="ko-kr" w:bidi="ko-kr" w:val="ko-kr"/>
        </w:rPr>
        <w:t xml:space="preserve">[회사]</w:t>
      </w:r>
    </w:p>
    <w:p xmlns:w="http://schemas.openxmlformats.org/wordprocessingml/2006/main">
      <w:pPr>
        <w:pStyle w:val="Address"/>
      </w:pPr>
      <w:r>
        <w:rPr>
          <w:lang w:eastAsia="ko-kr" w:bidi="ko-kr" w:val="ko-kr"/>
        </w:rPr>
        <w:t xml:space="preserve">[주소]</w:t>
      </w:r>
    </w:p>
    <w:p xmlns:w="http://schemas.openxmlformats.org/wordprocessingml/2006/main">
      <w:pPr>
        <w:pStyle w:val="Address"/>
      </w:pPr>
      <w:r>
        <w:rPr>
          <w:lang w:eastAsia="ko-kr" w:bidi="ko-kr" w:val="ko-kr"/>
        </w:rPr>
        <w:t xml:space="preserve">[시, 우편 번호]</w:t>
      </w:r>
    </w:p>
    <w:p xmlns:w="http://schemas.openxmlformats.org/wordprocessingml/2006/main">
      <w:pPr>
        <w:pStyle w:val="Salutation"/>
      </w:pPr>
      <w:r>
        <w:rPr>
          <w:lang w:eastAsia="ko-kr" w:bidi="ko-kr" w:val="ko-kr"/>
        </w:rPr>
        <w:t xml:space="preserve">[받는 사람] 귀하,</w:t>
      </w:r>
    </w:p>
    <w:p xmlns:w="http://schemas.openxmlformats.org/wordprocessingml/2006/main">
      <w:r>
        <w:rPr>
          <w:lang w:eastAsia="ko-kr" w:bidi="ko-kr" w:val="ko-kr"/>
        </w:rPr>
        <w:t xml:space="preserve">작성할 준비가 되었으면 이 팁 텍스트를 선택하고 입력을 시작하여 나만의 텍스트로 바꾸세요. 선택 영역의 왼쪽이나 오른쪽에 공백이 포함되지 않도록 합니다.</w:t>
      </w:r>
    </w:p>
    <w:p xmlns:w="http://schemas.openxmlformats.org/wordprocessingml/2006/main">
      <w:r>
        <w:rPr>
          <w:lang w:eastAsia="ko-kr" w:bidi="ko-kr" w:val="ko-kr"/>
        </w:rPr>
        <w:t xml:space="preserve">홈 탭의 스타일 그룹에서 클릭 한 번으로 이 서신에서 볼 수 있는 텍스트 서식을 적용할 수 있습니다.</w:t>
      </w:r>
    </w:p>
    <w:p xmlns:w="http://schemas.openxmlformats.org/wordprocessingml/2006/main">
      <w:r>
        <w:rPr>
          <w:lang w:eastAsia="ko-kr" w:bidi="ko-kr" w:val="ko-kr"/>
        </w:rPr>
        <w:t xml:space="preserve">자기소개서에 어떤 내용을 넣어야 할지 쉽게 떠오르지 않나요? 본인이 이 회사와 해당 업무에 적임자인 이유를 중점적으로 포함하는 것이 좋습니다. 물론 면접을 볼 수 있도록 요청하되 내용을 간략하게 유지하세요! 자기소개서는 내용이 아무리 훌륭하더라도 소설과 같은 느낌을 주어서는 안 됩니다.</w:t>
      </w:r>
    </w:p>
    <w:p xmlns:w="http://schemas.openxmlformats.org/wordprocessingml/2006/main">
      <w:pPr>
        <w:pStyle w:val="Closing"/>
      </w:pPr>
      <w:r>
        <w:rPr>
          <w:lang w:eastAsia="ko-kr" w:bidi="ko-kr" w:val="ko-kr"/>
        </w:rPr>
        <w:t xml:space="preserve">감사합니다.</w:t>
      </w:r>
    </w:p>
    <w:p xmlns:w="http://schemas.openxmlformats.org/wordprocessingml/2006/main">
      <w:pPr>
        <w:pStyle w:val="Signature"/>
      </w:pPr>
      <w:r>
        <w:rPr>
          <w:lang w:eastAsia="ko-kr" w:bidi="ko-kr" w:val="ko-kr"/>
        </w:rPr>
        <w:t xml:space="preserve">[이름]</w:t>
      </w:r>
    </w:p>
    <w:sectPr xmlns:w="http://schemas.openxmlformats.org/wordprocessingml/2006/main">
      <w:footerReference w:type="default" r:id="rId7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  <w:p/>
  </w:endnote>
  <w:endnote w:type="continuationSeparator" w:id="0">
    <w:p>
      <w:pPr>
        <w:spacing w:after="0" w:line="240" w:lineRule="auto"/>
      </w:pPr>
      <w:r>
        <w:continuationSeparator/>
      </w:r>
    </w:p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바닥글 레이아웃 표"/>
    </w:tblPr>
    <w:tblGrid>
      <w:gridCol w:w="3116"/>
      <w:gridCol w:w="3117"/>
      <w:gridCol w:w="3117"/>
    </w:tblGrid>
    <w:tr>
      <w:tc>
        <w:tcPr>
          <w:tcW w:w="3116" w:type="dxa"/>
        </w:tcPr>
        <w:p>
          <w:pPr>
            <w:pStyle w:val="Footer"/>
          </w:pPr>
          <w:r>
            <w:rPr>
              <w:lang w:eastAsia="ko-kr" w:bidi="ko-kr" w:val="ko-kr"/>
            </w:rPr>
            <w:t xml:space="preserve">2</w:t>
          </w:r>
        </w:p>
      </w:tc>
      <w:tc>
        <w:tcPr>
          <w:tcW w:w="3117" w:type="dxa"/>
        </w:tcPr>
        <w:p>
          <w:pPr>
            <w:pStyle w:val="Footer"/>
            <w:jc w:val="center"/>
          </w:pPr>
        </w:p>
      </w:tc>
      <w:tc>
        <w:tcPr>
          <w:tcW w:w="3117" w:type="dxa"/>
        </w:tcPr>
        <w:p>
          <w:pPr>
            <w:pStyle w:val="Footer"/>
            <w:jc w:val="right"/>
          </w:pPr>
        </w:p>
      </w:tc>
    </w:tr>
  </w:tbl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  <w:p/>
  </w:footnote>
  <w:footnote w:type="continuationSeparator" w:id="0">
    <w:p>
      <w:pPr>
        <w:spacing w:after="0" w:line="240" w:lineRule="auto"/>
      </w:pPr>
      <w:r>
        <w:continuationSeparator/>
      </w:r>
    </w:p>
    <w:p/>
  </w:footnote>
</w:footnotes>
</file>

<file path=word/numbering.xml><?xml version="1.0" encoding="utf-8"?>
<w:numbering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9EE0A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1E02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4367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05C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EAE11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AF5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B29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D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5A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9E61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7BE15-8820-49D0-9686-8C9E3EBCB0D5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n-US" w:eastAsia="ko-kr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0"/>
    <w:lsdException w:name="heading 4" w:semiHidden="1" w:uiPriority="9" w:unhideWhenUsed="0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DateChar">
    <w:name w:val="날짜 문자"/>
    <w:basedOn w:val="DefaultParagraphFont"/>
    <w:link w:val="Date"/>
    <w:uiPriority w:val="1"/>
    <w:rPr>
      <w:rFonts w:eastAsiaTheme="minorEastAsia"/>
      <w:b/>
      <w:bCs/>
      <w:szCs w:val="18"/>
    </w:rPr>
  </w:style>
  <w:style w:type="paragraph" w:styleId="Title">
    <w:name w:val="Title"/>
    <w:basedOn w:val="Normal"/>
    <w:next w:val="ContactInfo"/>
    <w:link w:val="Title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leChar">
    <w:name w:val="제목 문자"/>
    <w:basedOn w:val="DefaultParagraphFont"/>
    <w:link w:val="Title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Heading1Char">
    <w:name w:val="제목 1 문자"/>
    <w:basedOn w:val="DefaultParagraphFont"/>
    <w:link w:val="Heading1"/>
    <w:uiPriority w:val="9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BlockText">
    <w:name w:val="Block Text"/>
    <w:basedOn w:val="Normal"/>
    <w:uiPriority w:val="2"/>
    <w:semiHidden/>
    <w:unhideWhenUsed/>
    <w:rPr>
      <w:rFonts w:eastAsiaTheme="minorEastAsia"/>
      <w:iCs/>
      <w:sz w:val="30"/>
    </w:rPr>
  </w:style>
  <w:style w:type="paragraph" w:customStyle="1" w:styleId="ContactInfo">
    <w:name w:val="연락처 정보"/>
    <w:basedOn w:val="Normal"/>
    <w:uiPriority w:val="1"/>
    <w:qFormat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Heading2Char">
    <w:name w:val="제목 2 문자"/>
    <w:basedOn w:val="DefaultParagraphFont"/>
    <w:link w:val="Heading2"/>
    <w:uiPriority w:val="9"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Heading3Char">
    <w:name w:val="제목 3 문자"/>
    <w:basedOn w:val="DefaultParagraphFont"/>
    <w:link w:val="Heading3"/>
    <w:uiPriority w:val="9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Heading4Char">
    <w:name w:val="제목 4 문자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151C3A" w:themeColor="text2"/>
    </w:rPr>
  </w:style>
  <w:style w:type="paragraph" w:customStyle="1" w:styleId="Address">
    <w:name w:val="주소"/>
    <w:basedOn w:val="Normal"/>
    <w:uiPriority w:val="2"/>
    <w:qFormat/>
    <w:pPr>
      <w:spacing w:after="280" w:line="336" w:lineRule="auto"/>
      <w:contextualSpacing/>
    </w:pPr>
    <w:rPr>
      <w:rFonts w:eastAsiaTheme="minorEastAsia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ClosingChar">
    <w:name w:val="맺음 인사말 문자"/>
    <w:basedOn w:val="DefaultParagraphFont"/>
    <w:link w:val="Closing"/>
    <w:uiPriority w:val="5"/>
    <w:rPr>
      <w:rFonts w:eastAsiaTheme="minorEastAsia"/>
      <w:b/>
      <w:bCs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SignatureChar">
    <w:name w:val="서명 문자"/>
    <w:basedOn w:val="DefaultParagraphFont"/>
    <w:link w:val="Signature"/>
    <w:uiPriority w:val="6"/>
    <w:rPr>
      <w:rFonts w:eastAsiaTheme="minorEastAsia"/>
      <w:b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SalutationChar">
    <w:name w:val="인사말 문자"/>
    <w:basedOn w:val="DefaultParagraphFont"/>
    <w:link w:val="Salutation"/>
    <w:uiPriority w:val="4"/>
    <w:rPr>
      <w:rFonts w:eastAsiaTheme="minorEastAsia"/>
      <w:b/>
      <w:bCs/>
      <w:szCs w:val="18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color w:val="25C0D5" w:themeColor="accent1"/>
    </w:rPr>
  </w:style>
  <w:style w:type="character" w:customStyle="1" w:styleId="FooterChar">
    <w:name w:val="바닥글 문자"/>
    <w:basedOn w:val="DefaultParagraphFont"/>
    <w:link w:val="Footer"/>
    <w:uiPriority w:val="99"/>
    <w:rPr>
      <w:color w:val="25C0D5" w:themeColor="accent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머리글 문자"/>
    <w:basedOn w:val="DefaultParagraphFont"/>
    <w:link w:val="Head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제목 5 문자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6Char">
    <w:name w:val="제목 6 문자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Heading7Char">
    <w:name w:val="제목 7 문자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312" w:lineRule="auto"/>
      <w:outlineLvl w:val="9"/>
    </w:pPr>
    <w:rPr>
      <w:color w:val="25C0D5" w:themeColor="accent1"/>
      <w:sz w:val="32"/>
    </w:rPr>
  </w:style>
  <w:style w:type="character" w:customStyle="1" w:styleId="Heading8Char">
    <w:name w:val="제목 8 문자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Heading9Char">
    <w:name w:val="제목 9 문자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
<Relationships xmlns="http://schemas.openxmlformats.org/package/2006/relationships">
    <Relationship Id="rId8" Type="http://schemas.openxmlformats.org/officeDocument/2006/relationships/fontTable" Target="fontTable.xml" />
    <Relationship Id="rId3" Type="http://schemas.openxmlformats.org/officeDocument/2006/relationships/settings" Target="settings.xml" />
    <Relationship Id="rId7" Type="http://schemas.openxmlformats.org/officeDocument/2006/relationships/footer" Target="footer1.xml" />
    <Relationship Id="rId2" Type="http://schemas.openxmlformats.org/officeDocument/2006/relationships/styles" Target="styles.xml" />
    <Relationship Id="rId1" Type="http://schemas.openxmlformats.org/officeDocument/2006/relationships/numbering" Target="numbering.xml" />
    <Relationship Id="rId6" Type="http://schemas.openxmlformats.org/officeDocument/2006/relationships/endnotes" Target="endnotes.xml" />
    <Relationship Id="rId5" Type="http://schemas.openxmlformats.org/officeDocument/2006/relationships/footnotes" Target="footnotes.xml" />
    <Relationship Id="rId4" Type="http://schemas.openxmlformats.org/officeDocument/2006/relationships/webSettings" Target="webSettings.xml" />
    <Relationship Id="rId9" Type="http://schemas.openxmlformats.org/officeDocument/2006/relationships/theme" Target="theme/theme1.xml" />
</Relationships>

</file>

<file path=word/theme/theme1.xml><?xml version="1.0" encoding="utf-8"?>
<a:theme xmlns:a="http://schemas.openxmlformats.org/drawingml/2006/main" name="Simple Resum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 </cp:lastModifiedBy>
  <cp:revision>8</cp:revision>
  <dcterms:created xsi:type="dcterms:W3CDTF">2014-04-15T23:54:00Z</dcterms:created>
  <dcterms:modified xsi:type="dcterms:W3CDTF">2014-08-01T20:30:00Z</dcterms:modified>
</cp:coreProperties>
</file>